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Amigos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seniority    </w:t>
      </w:r>
      <w:r>
        <w:t xml:space="preserve">   Arkansas    </w:t>
      </w:r>
      <w:r>
        <w:t xml:space="preserve">   guitar    </w:t>
      </w:r>
      <w:r>
        <w:t xml:space="preserve">   purpose    </w:t>
      </w:r>
      <w:r>
        <w:t xml:space="preserve">   purse    </w:t>
      </w:r>
      <w:r>
        <w:t xml:space="preserve">   argue    </w:t>
      </w:r>
      <w:r>
        <w:t xml:space="preserve">   courtesy    </w:t>
      </w:r>
      <w:r>
        <w:t xml:space="preserve">   army    </w:t>
      </w:r>
      <w:r>
        <w:t xml:space="preserve">   renamed    </w:t>
      </w:r>
      <w:r>
        <w:t xml:space="preserve">   recycle    </w:t>
      </w:r>
      <w:r>
        <w:t xml:space="preserve">   reuse    </w:t>
      </w:r>
      <w:r>
        <w:t xml:space="preserve">   misspell    </w:t>
      </w:r>
      <w:r>
        <w:t xml:space="preserve">   misunderstood    </w:t>
      </w:r>
      <w:r>
        <w:t xml:space="preserve">   misuse    </w:t>
      </w:r>
      <w:r>
        <w:t xml:space="preserve">   prehistoric    </w:t>
      </w:r>
      <w:r>
        <w:t xml:space="preserve">   predict    </w:t>
      </w:r>
      <w:r>
        <w:t xml:space="preserve">   preheat    </w:t>
      </w:r>
      <w:r>
        <w:t xml:space="preserve">   preview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Amigos</dc:title>
  <dcterms:created xsi:type="dcterms:W3CDTF">2021-10-11T07:26:13Z</dcterms:created>
  <dcterms:modified xsi:type="dcterms:W3CDTF">2021-10-11T07:26:13Z</dcterms:modified>
</cp:coreProperties>
</file>