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Dozen Common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 visiting quick deft mudslinger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Yaffling gaudy sandy grass ant licker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Flicky tailed dapper waterside gallinule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Chisel billed squawky mollusc muncher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Adorable mauve licheny dome nester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Twilight hunting avian ghostship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Iridescent crested freewheeling wader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flying mewing thermal floater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Thuggish bird bully hedge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chirpy boisterous twig acrobat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Grey sentinel silent substrate snapper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Mushroom neck skirted fun tumbler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Versatile chittagong speckled songster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Fabulous frenzied exploding field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high flying hirondelle hawker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Little trotty clare water pudge waddler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Treetop furtive nest slipping corvid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Small brown shrill dusk aviator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Rufus ubiquitous omnipresent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Raucous thieving sly nest raider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Constant char chatter pink pinker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Rouge limbed barred funny field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Promiscuous low lurking accentor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Elusive lyrical liquid babbling warbler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Freckle speckled glossy murmur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Pink bibbed thicket living seed cracker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Squabbling tree top colony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no cheese lemon hedge bunting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Accomplished solitary squab raiser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buff sooty headed niche nester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Eves rattling dust bathing squabbler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minute flight taking waterfowl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coted well fed free 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Bold indignant pharaoh field grazer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Halcyon jewelled flash river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Silent dark hedgerow shape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Briar dwelling scritchet scratchet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tone top hiding first spring chirper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Truculent troglodyte decibel defyer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Divine cloud rising liquid lyricist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Tummy striped olive fat ball feeder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Voracious wire gliding windhover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Charming bright tinkling garden flirt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Yellow billed languid garden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Nordic fulfer chatter class cackler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Stately white spear tipped river stalker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Dozen Common Birds</dc:title>
  <dcterms:created xsi:type="dcterms:W3CDTF">2021-10-11T07:27:54Z</dcterms:created>
  <dcterms:modified xsi:type="dcterms:W3CDTF">2021-10-11T07:27:54Z</dcterms:modified>
</cp:coreProperties>
</file>