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Factors of Fair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Reworking a portion of a song or sound recording  into a new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of the new  work does not include any negative impact on the  creator or the value of the original work (think $!)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used is only a small portion of the original work or does not include the "heart" of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of the new  work is educational or the original work is transformed into something very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of the original work is nonfiction or based on fact (rather than creative or fictional)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use, copy, modify, or publish without permission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Copyright lasts the lifetime of the creator plus ____ years after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 work that's not copyrighted and free to use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protection that creators have over the things they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artwork made by piecing together different materials, including photos, images, or other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copyrighted work without permission, but only in certain ways and specific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Factors of Fair Use</dc:title>
  <dcterms:created xsi:type="dcterms:W3CDTF">2021-10-11T07:27:56Z</dcterms:created>
  <dcterms:modified xsi:type="dcterms:W3CDTF">2021-10-11T07:27:56Z</dcterms:modified>
</cp:coreProperties>
</file>