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Four Friends Session 1</w:t>
      </w:r>
    </w:p>
    <w:p>
      <w:pPr>
        <w:pStyle w:val="Questions"/>
      </w:pPr>
      <w:r>
        <w:t xml:space="preserve">1. BTU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AHTT 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MAY OWNK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ATHT TEH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FO NAM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THHA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WPORE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NO RHTAE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TO IFVEGOR SNIS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KMRA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OWT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ENT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Friends Session 1</dc:title>
  <dcterms:created xsi:type="dcterms:W3CDTF">2021-10-11T07:27:14Z</dcterms:created>
  <dcterms:modified xsi:type="dcterms:W3CDTF">2021-10-11T07:27:14Z</dcterms:modified>
</cp:coreProperties>
</file>