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Four Hebrew 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wine    </w:t>
      </w:r>
      <w:r>
        <w:t xml:space="preserve">   Shadrach    </w:t>
      </w:r>
      <w:r>
        <w:t xml:space="preserve">   Nebuchadnezzar    </w:t>
      </w:r>
      <w:r>
        <w:t xml:space="preserve">   Mishael    </w:t>
      </w:r>
      <w:r>
        <w:t xml:space="preserve">   Meshach    </w:t>
      </w:r>
      <w:r>
        <w:t xml:space="preserve">   meat    </w:t>
      </w:r>
      <w:r>
        <w:t xml:space="preserve">   king    </w:t>
      </w:r>
      <w:r>
        <w:t xml:space="preserve">   Hebrew    </w:t>
      </w:r>
      <w:r>
        <w:t xml:space="preserve">   Hananiah    </w:t>
      </w:r>
      <w:r>
        <w:t xml:space="preserve">   Daniel    </w:t>
      </w:r>
      <w:r>
        <w:t xml:space="preserve">   Boys    </w:t>
      </w:r>
      <w:r>
        <w:t xml:space="preserve">   Belteshazzar    </w:t>
      </w:r>
      <w:r>
        <w:t xml:space="preserve">   Babylon    </w:t>
      </w:r>
      <w:r>
        <w:t xml:space="preserve">   Azariah    </w:t>
      </w:r>
      <w:r>
        <w:t xml:space="preserve">   Abednego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Hebrew Boys</dc:title>
  <dcterms:created xsi:type="dcterms:W3CDTF">2021-10-11T07:26:41Z</dcterms:created>
  <dcterms:modified xsi:type="dcterms:W3CDTF">2021-10-11T07:26:41Z</dcterms:modified>
</cp:coreProperties>
</file>