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 Homours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Optimistic or positive, especially in an apparently bad or difficult situation.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an unemotional and stolidly calm disposition.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feeling or expressing pensive sadness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hypocritical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or showing a tendency to be quickly irritated or provoked.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individual differences in characteristic patterns of thinking, feeling and behaving.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Bad-tempered or irritable.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English poet and playwright who lived from 1564-1616 and produced countless sonnets and plays.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or showing the ability to make decisions quickly and effectively.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having interest in or enthusiasm for something, especially work or study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Homours</dc:title>
  <dcterms:created xsi:type="dcterms:W3CDTF">2021-10-11T07:27:12Z</dcterms:created>
  <dcterms:modified xsi:type="dcterms:W3CDTF">2021-10-11T07:27:12Z</dcterms:modified>
</cp:coreProperties>
</file>