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humors identified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it have an influence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Associated with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this theory brought 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accredited for the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bile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agression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Imbalances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the bodys pains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exclusively by the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Humors </dc:title>
  <dcterms:created xsi:type="dcterms:W3CDTF">2021-10-11T07:27:25Z</dcterms:created>
  <dcterms:modified xsi:type="dcterms:W3CDTF">2021-10-11T07:27:25Z</dcterms:modified>
</cp:coreProperties>
</file>