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Phlegmatic personality type is associated with what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Phlegmatic personality type is seen as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is a representation of the Choleric personality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Personality type associated with the goat.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hot and dry summer is associated with which personality type?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associated physical characteristic of the phlegmatic personality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bile is the "Hippocrates" fluid for which personality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"Hippocrates" fluid for personality type Phlegmatic?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Slothful is a characteristic of which personality type?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Melancholic personality type is associated with a cat and which other animal?</w:t>
            </w:r>
          </w:p>
        </w:tc>
      </w:tr>
    </w:tbl>
    <w:p>
      <w:pPr>
        <w:pStyle w:val="WordBankSmall"/>
      </w:pPr>
      <w:r>
        <w:t xml:space="preserve">   Sanguine    </w:t>
      </w:r>
      <w:r>
        <w:t xml:space="preserve">   Water    </w:t>
      </w:r>
      <w:r>
        <w:t xml:space="preserve">   Melancholic    </w:t>
      </w:r>
      <w:r>
        <w:t xml:space="preserve">   Choleric    </w:t>
      </w:r>
      <w:r>
        <w:t xml:space="preserve">   Phlegm    </w:t>
      </w:r>
      <w:r>
        <w:t xml:space="preserve">   Tortoise    </w:t>
      </w:r>
      <w:r>
        <w:t xml:space="preserve">   Phlegmatic    </w:t>
      </w:r>
      <w:r>
        <w:t xml:space="preserve">   Owl    </w:t>
      </w:r>
      <w:r>
        <w:t xml:space="preserve">   Lion    </w:t>
      </w:r>
      <w:r>
        <w:t xml:space="preserve">   Coughing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 Activity</dc:title>
  <dcterms:created xsi:type="dcterms:W3CDTF">2021-10-11T07:27:22Z</dcterms:created>
  <dcterms:modified xsi:type="dcterms:W3CDTF">2021-10-11T07:27:22Z</dcterms:modified>
</cp:coreProperties>
</file>