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humour is associated the melancholic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were they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the humours are unbalanced?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humour is associated with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Four humours?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other culture also embraced these humours?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temperament associated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Phlegm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humour is associated with spring?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credited for creating the four humours?</w:t>
            </w:r>
          </w:p>
        </w:tc>
      </w:tr>
    </w:tbl>
    <w:p>
      <w:pPr>
        <w:pStyle w:val="WordBankLarge"/>
      </w:pPr>
      <w:r>
        <w:t xml:space="preserve">   Sanguine    </w:t>
      </w:r>
      <w:r>
        <w:t xml:space="preserve">   Black bile     </w:t>
      </w:r>
      <w:r>
        <w:t xml:space="preserve">   Hippocrates    </w:t>
      </w:r>
      <w:r>
        <w:t xml:space="preserve">   Liquids    </w:t>
      </w:r>
      <w:r>
        <w:t xml:space="preserve">   Greece    </w:t>
      </w:r>
      <w:r>
        <w:t xml:space="preserve">   Winter    </w:t>
      </w:r>
      <w:r>
        <w:t xml:space="preserve">   Yellow bile    </w:t>
      </w:r>
      <w:r>
        <w:t xml:space="preserve">   Pain    </w:t>
      </w:r>
      <w:r>
        <w:t xml:space="preserve">   Blood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2021-10-12T14:17:16Z</dcterms:created>
  <dcterms:modified xsi:type="dcterms:W3CDTF">2021-10-12T14:17:16Z</dcterms:modified>
</cp:coreProperties>
</file>