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connected to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that the body was made up out of four main components?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and hoping for good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Corresponds with black bile.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what purpose does the four humours need to remain balanced?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connected to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usually get emotional or excited about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connected to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Sadness that lasts for a long period of time, often without any obvious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Corresponds with phlegm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Corresponds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connected to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Corresponds with yellow 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2021-10-12T14:17:27Z</dcterms:created>
  <dcterms:modified xsi:type="dcterms:W3CDTF">2021-10-12T14:17:27Z</dcterms:modified>
</cp:coreProperties>
</file>