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Associated with a phlegmatic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hopeful and optimistic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been as healthy, the four humors had to be?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fluid associated with a melancholic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that can lose their temper quickly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that is calm and cool.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despondent and gloomy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season associated with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humor that in excess produce aggression.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associated with a sanguine nature?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Humours</dc:title>
  <dcterms:created xsi:type="dcterms:W3CDTF">2021-10-12T14:17:32Z</dcterms:created>
  <dcterms:modified xsi:type="dcterms:W3CDTF">2021-10-12T14:17:32Z</dcterms:modified>
</cp:coreProperties>
</file>