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season corresponds with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temperament corresponds with Phlegm?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Bile makes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season corresponds with yellow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Humour excites feelings of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 humours systemised in...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for disease is... between 4 humours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credited for developing the 4 humours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Humours must be balanced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bile corresponds with which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4 humours corresponds with Autumn?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Humours exist as ...within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Humours</dc:title>
  <dcterms:created xsi:type="dcterms:W3CDTF">2021-10-12T14:17:34Z</dcterms:created>
  <dcterms:modified xsi:type="dcterms:W3CDTF">2021-10-12T14:17:34Z</dcterms:modified>
</cp:coreProperties>
</file>