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but importand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humourscoming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drink it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humours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 your sadness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unemotionally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we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body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2021-10-12T14:17:36Z</dcterms:created>
  <dcterms:modified xsi:type="dcterms:W3CDTF">2021-10-12T14:17:36Z</dcterms:modified>
</cp:coreProperties>
</file>