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what body fluid does Sanguine link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humour is an extrovert and has air as it's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Choleric and Melancholic are ... 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Phlegmatic and Melancholic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extremely practical and straightforward.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Choleric is an extrovert and has ... as it's element.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will be unlikely to leave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element is Water &amp; wants to try to restore peace and harmony?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fluid does Choleric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Sanguine and Phlegmatic are ... driven.</w:t>
            </w:r>
          </w:p>
        </w:tc>
      </w:tr>
    </w:tbl>
    <w:p>
      <w:pPr>
        <w:pStyle w:val="WordBankMedium"/>
      </w:pPr>
      <w:r>
        <w:t xml:space="preserve">   Melancholic    </w:t>
      </w:r>
      <w:r>
        <w:t xml:space="preserve">   Phlegmatic    </w:t>
      </w:r>
      <w:r>
        <w:t xml:space="preserve">   Blood    </w:t>
      </w:r>
      <w:r>
        <w:t xml:space="preserve">   Fire    </w:t>
      </w:r>
      <w:r>
        <w:t xml:space="preserve">   Sanguine    </w:t>
      </w:r>
      <w:r>
        <w:t xml:space="preserve">   Choleric    </w:t>
      </w:r>
      <w:r>
        <w:t xml:space="preserve">   People    </w:t>
      </w:r>
      <w:r>
        <w:t xml:space="preserve">   Goal    </w:t>
      </w:r>
      <w:r>
        <w:t xml:space="preserve">   Introverts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2021-10-11T07:26:45Z</dcterms:created>
  <dcterms:modified xsi:type="dcterms:W3CDTF">2021-10-11T07:26:45Z</dcterms:modified>
</cp:coreProperties>
</file>