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bodily fluid associated with Sanguine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personality are strong-willed, stubborn and quick-tempered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bodily fluid associated with Melancholic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Mucus is cold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personality are often perfectionists.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ideal is to be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bodily fluid associated with Choleric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lazy and do not have much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Bile is ....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personality like to be the centre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bodily fluid associated with Phlegmatic personality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2021-10-11T07:27:02Z</dcterms:created>
  <dcterms:modified xsi:type="dcterms:W3CDTF">2021-10-11T07:27:02Z</dcterms:modified>
</cp:coreProperties>
</file>