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Legs Good: Game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Soliciter.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want to stop working but is keep on working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seventh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were hired by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the raven.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was banned for the farm because the rebellion is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kicked off of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Snowball sent _______ to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Rebelled against Napoleon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Legs Good: Game Corner</dc:title>
  <dcterms:created xsi:type="dcterms:W3CDTF">2021-10-11T07:27:13Z</dcterms:created>
  <dcterms:modified xsi:type="dcterms:W3CDTF">2021-10-11T07:27:13Z</dcterms:modified>
</cp:coreProperties>
</file>