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Legs Good: Game Corner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Rebellion    </w:t>
      </w:r>
      <w:r>
        <w:t xml:space="preserve">   Windmill    </w:t>
      </w:r>
      <w:r>
        <w:t xml:space="preserve">   Squealer    </w:t>
      </w:r>
      <w:r>
        <w:t xml:space="preserve">   Old Major    </w:t>
      </w:r>
      <w:r>
        <w:t xml:space="preserve">   Urinate    </w:t>
      </w:r>
      <w:r>
        <w:t xml:space="preserve">   Murder    </w:t>
      </w:r>
      <w:r>
        <w:t xml:space="preserve">   Chickens    </w:t>
      </w:r>
      <w:r>
        <w:t xml:space="preserve">   Whymper    </w:t>
      </w:r>
      <w:r>
        <w:t xml:space="preserve">   Jones    </w:t>
      </w:r>
      <w:r>
        <w:t xml:space="preserve">   Dogs    </w:t>
      </w:r>
      <w:r>
        <w:t xml:space="preserve">   Moses    </w:t>
      </w:r>
      <w:r>
        <w:t xml:space="preserve">   Molly    </w:t>
      </w:r>
      <w:r>
        <w:t xml:space="preserve">   Snowball    </w:t>
      </w:r>
      <w:r>
        <w:t xml:space="preserve">   Boxer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Legs Good: Game Corner</dc:title>
  <dcterms:created xsi:type="dcterms:W3CDTF">2021-10-11T07:27:15Z</dcterms:created>
  <dcterms:modified xsi:type="dcterms:W3CDTF">2021-10-11T07:27:15Z</dcterms:modified>
</cp:coreProperties>
</file>