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Letter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BACK    </w:t>
      </w:r>
      <w:r>
        <w:t xml:space="preserve">   BELLY    </w:t>
      </w:r>
      <w:r>
        <w:t xml:space="preserve">   BODY    </w:t>
      </w:r>
      <w:r>
        <w:t xml:space="preserve">   BONE    </w:t>
      </w:r>
      <w:r>
        <w:t xml:space="preserve">   CALF    </w:t>
      </w:r>
      <w:r>
        <w:t xml:space="preserve">   CHIN    </w:t>
      </w:r>
      <w:r>
        <w:t xml:space="preserve">   FACE    </w:t>
      </w:r>
      <w:r>
        <w:t xml:space="preserve">   FOOT    </w:t>
      </w:r>
      <w:r>
        <w:t xml:space="preserve">   HAIR    </w:t>
      </w:r>
      <w:r>
        <w:t xml:space="preserve">   HAND    </w:t>
      </w:r>
      <w:r>
        <w:t xml:space="preserve">   HEAD    </w:t>
      </w:r>
      <w:r>
        <w:t xml:space="preserve">   HEEL    </w:t>
      </w:r>
      <w:r>
        <w:t xml:space="preserve">   KNEE    </w:t>
      </w:r>
      <w:r>
        <w:t xml:space="preserve">   LIMB    </w:t>
      </w:r>
      <w:r>
        <w:t xml:space="preserve">   LUNG    </w:t>
      </w:r>
      <w:r>
        <w:t xml:space="preserve">   NAIL    </w:t>
      </w:r>
      <w:r>
        <w:t xml:space="preserve">   NECK    </w:t>
      </w:r>
      <w:r>
        <w:t xml:space="preserve">   NOSE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Letter Words </dc:title>
  <dcterms:created xsi:type="dcterms:W3CDTF">2021-10-11T07:26:24Z</dcterms:created>
  <dcterms:modified xsi:type="dcterms:W3CDTF">2021-10-11T07:26:24Z</dcterms:modified>
</cp:coreProperties>
</file>