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Fermented grape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conquers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blank-friend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Misplaced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Letters</dc:title>
  <dcterms:created xsi:type="dcterms:W3CDTF">2021-10-11T07:26:29Z</dcterms:created>
  <dcterms:modified xsi:type="dcterms:W3CDTF">2021-10-11T07:26:29Z</dcterms:modified>
</cp:coreProperties>
</file>