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Four Operations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share    </w:t>
      </w:r>
      <w:r>
        <w:t xml:space="preserve">   divide    </w:t>
      </w:r>
      <w:r>
        <w:t xml:space="preserve">   group    </w:t>
      </w:r>
      <w:r>
        <w:t xml:space="preserve">   divide into    </w:t>
      </w:r>
      <w:r>
        <w:t xml:space="preserve">   shared equally    </w:t>
      </w:r>
      <w:r>
        <w:t xml:space="preserve">   divides by    </w:t>
      </w:r>
      <w:r>
        <w:t xml:space="preserve">   decrease    </w:t>
      </w:r>
      <w:r>
        <w:t xml:space="preserve">   take from    </w:t>
      </w:r>
      <w:r>
        <w:t xml:space="preserve">   minis    </w:t>
      </w:r>
      <w:r>
        <w:t xml:space="preserve">   fewer    </w:t>
      </w:r>
      <w:r>
        <w:t xml:space="preserve">   reduce    </w:t>
      </w:r>
      <w:r>
        <w:t xml:space="preserve">   subtract    </w:t>
      </w:r>
      <w:r>
        <w:t xml:space="preserve">   difference between    </w:t>
      </w:r>
      <w:r>
        <w:t xml:space="preserve">   times tables    </w:t>
      </w:r>
      <w:r>
        <w:t xml:space="preserve">   times    </w:t>
      </w:r>
      <w:r>
        <w:t xml:space="preserve">   lots of    </w:t>
      </w:r>
      <w:r>
        <w:t xml:space="preserve">   groups of    </w:t>
      </w:r>
      <w:r>
        <w:t xml:space="preserve">   multiply    </w:t>
      </w:r>
      <w:r>
        <w:t xml:space="preserve">   multiplied    </w:t>
      </w:r>
      <w:r>
        <w:t xml:space="preserve">   together    </w:t>
      </w:r>
      <w:r>
        <w:t xml:space="preserve">   more    </w:t>
      </w:r>
      <w:r>
        <w:t xml:space="preserve">   plus    </w:t>
      </w:r>
      <w:r>
        <w:t xml:space="preserve">   Total    </w:t>
      </w:r>
      <w:r>
        <w:t xml:space="preserve">   sum    </w:t>
      </w:r>
      <w:r>
        <w:t xml:space="preserve">   And    </w:t>
      </w:r>
      <w:r>
        <w:t xml:space="preserve">   Increase    </w:t>
      </w:r>
      <w:r>
        <w:t xml:space="preserve">   Difference Between    </w:t>
      </w:r>
      <w:r>
        <w:t xml:space="preserve">   Add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Operations</dc:title>
  <dcterms:created xsi:type="dcterms:W3CDTF">2021-10-11T07:26:40Z</dcterms:created>
  <dcterms:modified xsi:type="dcterms:W3CDTF">2021-10-11T07:26:40Z</dcterms:modified>
</cp:coreProperties>
</file>