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Four Operations of Mathematics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NEGATIVE SIGN THAT MEANS TO TAKE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ANSWER IN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DO IN THE SECOND OPERATION OF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DO IN THE FOURTH OPERATION OF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INSIDE OF THE DIVISION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ANSWER FOR ADDITION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YOUR ANSWER IN SUBTRACTION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DO IN MULTIPLICATION.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THIRD OPERATION OF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BOTTOM NUMBER IN A SUBTRACTION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ANSWER IN MULTIPLICATION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FOURTH OPERATION OF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NAME FOR IS LEFT OVER IN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TOP NUMBER IN A SUBTRACTION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SECOND OPERATION OF MATHEMATICS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OUTSIDE OF THE DIVISION BOX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Operations of Mathematics</dc:title>
  <dcterms:created xsi:type="dcterms:W3CDTF">2022-09-09T15:21:40Z</dcterms:created>
  <dcterms:modified xsi:type="dcterms:W3CDTF">2022-09-09T15:21:40Z</dcterms:modified>
</cp:coreProperties>
</file>