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llamas    </w:t>
      </w:r>
      <w:r>
        <w:t xml:space="preserve">   rainforest    </w:t>
      </w:r>
      <w:r>
        <w:t xml:space="preserve">   sugarbeet    </w:t>
      </w:r>
      <w:r>
        <w:t xml:space="preserve">   chornozem    </w:t>
      </w:r>
      <w:r>
        <w:t xml:space="preserve">   desert    </w:t>
      </w:r>
      <w:r>
        <w:t xml:space="preserve">   sahara    </w:t>
      </w:r>
      <w:r>
        <w:t xml:space="preserve">   himalayan    </w:t>
      </w:r>
      <w:r>
        <w:t xml:space="preserve">   chipko    </w:t>
      </w:r>
      <w:r>
        <w:t xml:space="preserve">   region    </w:t>
      </w:r>
      <w:r>
        <w:t xml:space="preserve">   dnipro    </w:t>
      </w:r>
      <w:r>
        <w:t xml:space="preserve">   terraces    </w:t>
      </w:r>
      <w:r>
        <w:t xml:space="preserve">   steppe    </w:t>
      </w:r>
      <w:r>
        <w:t xml:space="preserve">   climate    </w:t>
      </w:r>
      <w:r>
        <w:t xml:space="preserve">   tea    </w:t>
      </w:r>
      <w:r>
        <w:t xml:space="preserve">   rice    </w:t>
      </w:r>
      <w:r>
        <w:t xml:space="preserve">   crops    </w:t>
      </w:r>
      <w:r>
        <w:t xml:space="preserve">   drought    </w:t>
      </w:r>
      <w:r>
        <w:t xml:space="preserve">   carpathian    </w:t>
      </w:r>
      <w:r>
        <w:t xml:space="preserve">   andes    </w:t>
      </w:r>
      <w:r>
        <w:t xml:space="preserve">   mountains    </w:t>
      </w:r>
      <w:r>
        <w:t xml:space="preserve">   coastal    </w:t>
      </w:r>
      <w:r>
        <w:t xml:space="preserve">   deccanplateau    </w:t>
      </w:r>
      <w:r>
        <w:t xml:space="preserve">   indigenous    </w:t>
      </w:r>
      <w:r>
        <w:t xml:space="preserve">   monsoon    </w:t>
      </w:r>
      <w:r>
        <w:t xml:space="preserve">   tunisia    </w:t>
      </w:r>
      <w:r>
        <w:t xml:space="preserve">   India    </w:t>
      </w:r>
      <w:r>
        <w:t xml:space="preserve">   Ukraine    </w:t>
      </w:r>
      <w:r>
        <w:t xml:space="preserve">   Peru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Regions</dc:title>
  <dcterms:created xsi:type="dcterms:W3CDTF">2021-10-11T07:27:06Z</dcterms:created>
  <dcterms:modified xsi:type="dcterms:W3CDTF">2021-10-11T07:27:06Z</dcterms:modified>
</cp:coreProperties>
</file>