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Leaves    </w:t>
      </w:r>
      <w:r>
        <w:t xml:space="preserve">   Fireworks    </w:t>
      </w:r>
      <w:r>
        <w:t xml:space="preserve">   Turkey    </w:t>
      </w:r>
      <w:r>
        <w:t xml:space="preserve">   Swimsuit    </w:t>
      </w:r>
      <w:r>
        <w:t xml:space="preserve">   Scarf    </w:t>
      </w:r>
      <w:r>
        <w:t xml:space="preserve">   Gloves    </w:t>
      </w:r>
      <w:r>
        <w:t xml:space="preserve">   Hot    </w:t>
      </w:r>
      <w:r>
        <w:t xml:space="preserve">   Cider    </w:t>
      </w:r>
      <w:r>
        <w:t xml:space="preserve">   Bunny    </w:t>
      </w:r>
      <w:r>
        <w:t xml:space="preserve">   Swimming    </w:t>
      </w:r>
      <w:r>
        <w:t xml:space="preserve">   Sunscreen    </w:t>
      </w:r>
      <w:r>
        <w:t xml:space="preserve">   Beach    </w:t>
      </w:r>
      <w:r>
        <w:t xml:space="preserve">   Summer    </w:t>
      </w:r>
      <w:r>
        <w:t xml:space="preserve">   Spring    </w:t>
      </w:r>
      <w:r>
        <w:t xml:space="preserve">   Rain    </w:t>
      </w:r>
      <w:r>
        <w:t xml:space="preserve">   Birds    </w:t>
      </w:r>
      <w:r>
        <w:t xml:space="preserve">   Flowers    </w:t>
      </w:r>
      <w:r>
        <w:t xml:space="preserve">   Pumpkin    </w:t>
      </w:r>
      <w:r>
        <w:t xml:space="preserve">   Fall    </w:t>
      </w:r>
      <w:r>
        <w:t xml:space="preserve">   Harvest    </w:t>
      </w:r>
      <w:r>
        <w:t xml:space="preserve">   Windy    </w:t>
      </w:r>
      <w:r>
        <w:t xml:space="preserve">   Ice    </w:t>
      </w:r>
      <w:r>
        <w:t xml:space="preserve">   Snowman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Seasons</dc:title>
  <dcterms:created xsi:type="dcterms:W3CDTF">2021-10-11T07:26:34Z</dcterms:created>
  <dcterms:modified xsi:type="dcterms:W3CDTF">2021-10-11T07:26:34Z</dcterms:modified>
</cp:coreProperties>
</file>