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Four Spheres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Tropical Rainforests    </w:t>
      </w:r>
      <w:r>
        <w:t xml:space="preserve">   Grasslands    </w:t>
      </w:r>
      <w:r>
        <w:t xml:space="preserve">   Deserts    </w:t>
      </w:r>
      <w:r>
        <w:t xml:space="preserve">   Weather    </w:t>
      </w:r>
      <w:r>
        <w:t xml:space="preserve">   Microorganisms    </w:t>
      </w:r>
      <w:r>
        <w:t xml:space="preserve">   Icebergs    </w:t>
      </w:r>
      <w:r>
        <w:t xml:space="preserve">   Icecaps    </w:t>
      </w:r>
      <w:r>
        <w:t xml:space="preserve">   Glaciers    </w:t>
      </w:r>
      <w:r>
        <w:t xml:space="preserve">   Fresh Water    </w:t>
      </w:r>
      <w:r>
        <w:t xml:space="preserve">   Salty Water    </w:t>
      </w:r>
      <w:r>
        <w:t xml:space="preserve">   Geologists    </w:t>
      </w:r>
      <w:r>
        <w:t xml:space="preserve">   Poles    </w:t>
      </w:r>
      <w:r>
        <w:t xml:space="preserve">   Gaseous Water    </w:t>
      </w:r>
      <w:r>
        <w:t xml:space="preserve">   Earth's Layers    </w:t>
      </w:r>
      <w:r>
        <w:t xml:space="preserve">   Air    </w:t>
      </w:r>
      <w:r>
        <w:t xml:space="preserve">   Land    </w:t>
      </w:r>
      <w:r>
        <w:t xml:space="preserve">   Water    </w:t>
      </w:r>
      <w:r>
        <w:t xml:space="preserve">   Life    </w:t>
      </w:r>
      <w:r>
        <w:t xml:space="preserve">   Ultraviolet Radiation    </w:t>
      </w:r>
      <w:r>
        <w:t xml:space="preserve">   Cryosphere    </w:t>
      </w:r>
      <w:r>
        <w:t xml:space="preserve">   Anthrosphere    </w:t>
      </w:r>
      <w:r>
        <w:t xml:space="preserve">   Hydrosphere    </w:t>
      </w:r>
      <w:r>
        <w:t xml:space="preserve">   Lithosphere    </w:t>
      </w:r>
      <w:r>
        <w:t xml:space="preserve">   Atmosphere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Spheres of Earth</dc:title>
  <dcterms:created xsi:type="dcterms:W3CDTF">2021-10-11T07:27:11Z</dcterms:created>
  <dcterms:modified xsi:type="dcterms:W3CDTF">2021-10-11T07:27:11Z</dcterms:modified>
</cp:coreProperties>
</file>