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Temparements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different personality theory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nation the four temperaments developed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more extroverted, are independent, decisive, and goal-orientated. Ambitious, natural leaders, violent, and short-tempered?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the four temperaments?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care about others?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temperaments deals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four temperaments are develop from which perspective?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talkative, enthusiastic, active and social?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Temperaments are mostly associated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deep thinkers and feelers, and they are introverted, are thoughtful, reserved and often anxious?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Temparements</dc:title>
  <dcterms:created xsi:type="dcterms:W3CDTF">2021-10-12T14:17:17Z</dcterms:created>
  <dcterms:modified xsi:type="dcterms:W3CDTF">2021-10-12T14:17:17Z</dcterms:modified>
</cp:coreProperties>
</file>