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 Temperament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Temperaments are imbalanced then they result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calm but very sensitive, what is my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temperament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temperament that is associated with yellow 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of choleric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trait that is matched with the element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humor associated with phlegmatic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humourism theory have its major influence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is associated with Sanguine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Philosophers established the Humours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</dc:title>
  <dcterms:created xsi:type="dcterms:W3CDTF">2021-10-12T14:17:21Z</dcterms:created>
  <dcterms:modified xsi:type="dcterms:W3CDTF">2021-10-12T14:17:21Z</dcterms:modified>
</cp:coreProperties>
</file>