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Sanguine fluid?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Phlegmatic fluid?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ancient medical concept?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Logical and analytical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Pleasure seeking behaviour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oldest personality test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 to avoid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Choleric fluid?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Emotionally 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Fluids that is in one's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Temperaments</dc:title>
  <dcterms:created xsi:type="dcterms:W3CDTF">2021-10-11T07:27:57Z</dcterms:created>
  <dcterms:modified xsi:type="dcterms:W3CDTF">2021-10-11T07:27:57Z</dcterms:modified>
</cp:coreProperties>
</file>