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Four Temperaments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persons humour is yellow 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green humour represent which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humour does a phlegmatic person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element does a Sanguine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melancholic Humour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temperament needs reassurance and reasons why they should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element of Choleric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characteristics of this person is extrovert, social and enthusiastic. What is their temperament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temperament represent the element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four temperaments are also known as </w:t>
            </w:r>
          </w:p>
        </w:tc>
      </w:tr>
    </w:tbl>
    <w:p>
      <w:pPr>
        <w:pStyle w:val="WordBankMedium"/>
      </w:pPr>
      <w:r>
        <w:t xml:space="preserve">   Melancholic    </w:t>
      </w:r>
      <w:r>
        <w:t xml:space="preserve">   Humours    </w:t>
      </w:r>
      <w:r>
        <w:t xml:space="preserve">   Sanguine    </w:t>
      </w:r>
      <w:r>
        <w:t xml:space="preserve">   Choleric    </w:t>
      </w:r>
      <w:r>
        <w:t xml:space="preserve">   phlegm    </w:t>
      </w:r>
      <w:r>
        <w:t xml:space="preserve">   Fire    </w:t>
      </w:r>
      <w:r>
        <w:t xml:space="preserve">   Air    </w:t>
      </w:r>
      <w:r>
        <w:t xml:space="preserve">   Melancholic    </w:t>
      </w:r>
      <w:r>
        <w:t xml:space="preserve">   Phlegmatics    </w:t>
      </w:r>
      <w:r>
        <w:t xml:space="preserve">   Blue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 Temperaments</dc:title>
  <dcterms:created xsi:type="dcterms:W3CDTF">2021-10-11T07:27:59Z</dcterms:created>
  <dcterms:modified xsi:type="dcterms:W3CDTF">2021-10-11T07:27:59Z</dcterms:modified>
</cp:coreProperties>
</file>