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 Temperaments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Element represented for a person who tends towards sensitivity, emotion and calmness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Element which is representative of a person who tends towards a social personality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is quite reserved, rigid and has a habit of falling into routines.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Element for a person who is dominant and tend towards being leaders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temperament type tends to care for others and are relaxed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Fill in the blank space :One of the reasons for understanding personality types is to create a ________ classroom environment.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temperament has a tendency of making multiple friends and enjoying company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Element represented for a person who tends towards perfection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True or false: People can only fall under one type of temperament and their personality types will not overlap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 is very goal-oriented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Temperaments </dc:title>
  <dcterms:created xsi:type="dcterms:W3CDTF">2021-10-11T07:28:07Z</dcterms:created>
  <dcterms:modified xsi:type="dcterms:W3CDTF">2021-10-11T07:28:07Z</dcterms:modified>
</cp:coreProperties>
</file>