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Described primarily as being highly talkative, enthusiastic, active, and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tend to be relaxed, peaceful, quiet, and easy-going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Phlegmatic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Temperament theory has its roots in the ancient theory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Melancholic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Choleric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Temperament theory originated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individuals tend to be more extroverted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individuals tend to be analytical and detail-oriented, and they are deep thinkers and feelers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Sanguine	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</dc:title>
  <dcterms:created xsi:type="dcterms:W3CDTF">2021-10-11T07:28:09Z</dcterms:created>
  <dcterms:modified xsi:type="dcterms:W3CDTF">2021-10-11T07:28:09Z</dcterms:modified>
</cp:coreProperties>
</file>