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sympathetic?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a fact-based outlook on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tends to be relaxed, peaceful?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temperament strive for perfection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Choleric 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try to hide their emotions?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deep thinkers and feelers?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enjoy being part of a crowd?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enthusiastic?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decisive?</w:t>
            </w:r>
          </w:p>
        </w:tc>
      </w:tr>
    </w:tbl>
    <w:p>
      <w:pPr>
        <w:pStyle w:val="WordBankSmall"/>
      </w:pPr>
      <w:r>
        <w:t xml:space="preserve">   Melancholic    </w:t>
      </w:r>
      <w:r>
        <w:t xml:space="preserve">   Melancholic    </w:t>
      </w:r>
      <w:r>
        <w:t xml:space="preserve">   Phlegmatic    </w:t>
      </w:r>
      <w:r>
        <w:t xml:space="preserve">   Phlegmatic    </w:t>
      </w:r>
      <w:r>
        <w:t xml:space="preserve">   Sanguine    </w:t>
      </w:r>
      <w:r>
        <w:t xml:space="preserve">   Sanguine    </w:t>
      </w:r>
      <w:r>
        <w:t xml:space="preserve">   Independent    </w:t>
      </w:r>
      <w:r>
        <w:t xml:space="preserve">   Choleric    </w:t>
      </w:r>
      <w:r>
        <w:t xml:space="preserve">   Choleric    </w:t>
      </w:r>
      <w:r>
        <w:t xml:space="preserve">   Phlegmatic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</dc:title>
  <dcterms:created xsi:type="dcterms:W3CDTF">2021-10-11T07:26:42Z</dcterms:created>
  <dcterms:modified xsi:type="dcterms:W3CDTF">2021-10-11T07:26:42Z</dcterms:modified>
</cp:coreProperties>
</file>