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country did the four temperament philosophy originate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bodily fluid symbolises the Phlegmatic temperament?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personality would not mind being alone?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Choleric body fluid?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personality trait is best suited for jobs that require creativity?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job would a Phlegmatic individual be good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Melancholic body fluid?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Sanguine body fluid?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Phlegmatic people are described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level of risk appetite do Sanguine personalities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Temperaments</dc:title>
  <dcterms:created xsi:type="dcterms:W3CDTF">2021-10-11T07:27:33Z</dcterms:created>
  <dcterms:modified xsi:type="dcterms:W3CDTF">2021-10-11T07:27:33Z</dcterms:modified>
</cp:coreProperties>
</file>