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Tempraments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 of  Sanguine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Phlegmatic Am=animal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will fit the career that travels a lot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Temperaments are there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sad?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quite, relaxed and stable?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Greek Physician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temperaments are also know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goal orientated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of a Choleric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Tempraments </dc:title>
  <dcterms:created xsi:type="dcterms:W3CDTF">2021-10-11T07:28:01Z</dcterms:created>
  <dcterms:modified xsi:type="dcterms:W3CDTF">2021-10-11T07:28:01Z</dcterms:modified>
</cp:coreProperties>
</file>