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Four humours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Element associated with Melancholic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Fluid within the body that represents a Sanguine humour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four humours originate?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Element associated with Phlegmatic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Characteristic of a person with a choleric humour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believed that the humours determine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Humour associated with the element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Humour associated with the element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Characteristic of a person with a Sanguine humour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Characteristic of a Melancholic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humours</dc:title>
  <dcterms:created xsi:type="dcterms:W3CDTF">2021-10-12T14:17:14Z</dcterms:created>
  <dcterms:modified xsi:type="dcterms:W3CDTF">2021-10-12T14:17:14Z</dcterms:modified>
</cp:coreProperties>
</file>