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is 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age group of maturity what element is involved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under spring season, what humor is this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 name four Sanguine, Choleric, Melancholic and Phlegmatic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gall bladder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an element Fire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qualities cold and moist what humor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age humour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 related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2021-10-12T14:17:25Z</dcterms:created>
  <dcterms:modified xsi:type="dcterms:W3CDTF">2021-10-12T14:17:25Z</dcterms:modified>
</cp:coreProperties>
</file>