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 &amp;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Phlegmatic is related to which nature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of the phlegmatic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Extrovert relates to wich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the choleric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 is related to which nature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of the sanguine temperament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Temperament related to 'earth'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an emotionally stable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Temeparment related to 'air'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the melancholic temperament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 &amp; temperaments</dc:title>
  <dcterms:created xsi:type="dcterms:W3CDTF">2021-10-12T14:17:19Z</dcterms:created>
  <dcterms:modified xsi:type="dcterms:W3CDTF">2021-10-12T14:17:19Z</dcterms:modified>
</cp:coreProperties>
</file>