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calculate    </w:t>
      </w:r>
      <w:r>
        <w:t xml:space="preserve">   compute    </w:t>
      </w:r>
      <w:r>
        <w:t xml:space="preserve">   equals    </w:t>
      </w:r>
      <w:r>
        <w:t xml:space="preserve">   product    </w:t>
      </w:r>
      <w:r>
        <w:t xml:space="preserve">   share    </w:t>
      </w:r>
      <w:r>
        <w:t xml:space="preserve">   divide    </w:t>
      </w:r>
      <w:r>
        <w:t xml:space="preserve">   times    </w:t>
      </w:r>
      <w:r>
        <w:t xml:space="preserve">   multiply    </w:t>
      </w:r>
      <w:r>
        <w:t xml:space="preserve">   difference    </w:t>
      </w:r>
      <w:r>
        <w:t xml:space="preserve">   minus    </w:t>
      </w:r>
      <w:r>
        <w:t xml:space="preserve">   subtract    </w:t>
      </w:r>
      <w:r>
        <w:t xml:space="preserve">   take    </w:t>
      </w:r>
      <w:r>
        <w:t xml:space="preserve">   total    </w:t>
      </w:r>
      <w:r>
        <w:t xml:space="preserve">   sum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operations</dc:title>
  <dcterms:created xsi:type="dcterms:W3CDTF">2021-10-12T14:17:45Z</dcterms:created>
  <dcterms:modified xsi:type="dcterms:W3CDTF">2021-10-12T14:17:45Z</dcterms:modified>
</cp:coreProperties>
</file>