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solar system moons (Europa ,IO, Enceladus, Titan)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surface features does Enceladus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 is bigger than what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moon is the only moon is the solar system with a dense atmosphere?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moon is one billion years old?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moon has standing bodies of liquid on its surface (rivers, lakes, seas)?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Europa have a high degree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moon is Europa and 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Enceladus and Titan orbit center?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IO moon's most distinctive feature?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Europa has an icy crust and that gives it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solar system moons (Europa ,IO, Enceladus, Titan)</dc:title>
  <dcterms:created xsi:type="dcterms:W3CDTF">2021-10-12T14:17:47Z</dcterms:created>
  <dcterms:modified xsi:type="dcterms:W3CDTF">2021-10-12T14:17:47Z</dcterms:modified>
</cp:coreProperties>
</file>