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Four temperament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temperament is not mixed then it is......temperament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was developed by a Greek physician called..?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temperament is more of a relaxed behaviour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can have a mixture of all temparaments but at least one must be....?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.......  Temperament are more independent and goal orientated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Temparaments are also known as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Phlegmatic and.......temparaments involve introverts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Greek physician believed that human beings had excessive or lack of body fluids called..?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pure temparament is not.....?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temperament consists of extroverts and talkative people</w:t>
            </w:r>
          </w:p>
        </w:tc>
      </w:tr>
    </w:tbl>
    <w:p>
      <w:pPr>
        <w:pStyle w:val="WordBankSmall"/>
      </w:pPr>
      <w:r>
        <w:t xml:space="preserve">   Phlegmatic     </w:t>
      </w:r>
      <w:r>
        <w:t xml:space="preserve">   Sanguine    </w:t>
      </w:r>
      <w:r>
        <w:t xml:space="preserve">   Hippocrates    </w:t>
      </w:r>
      <w:r>
        <w:t xml:space="preserve">   Humours     </w:t>
      </w:r>
      <w:r>
        <w:t xml:space="preserve">   Choleric    </w:t>
      </w:r>
      <w:r>
        <w:t xml:space="preserve">   Pure    </w:t>
      </w:r>
      <w:r>
        <w:t xml:space="preserve">   Mixed    </w:t>
      </w:r>
      <w:r>
        <w:t xml:space="preserve">   Dominant    </w:t>
      </w:r>
      <w:r>
        <w:t xml:space="preserve">   Melancholic    </w:t>
      </w:r>
      <w:r>
        <w:t xml:space="preserve">   Personalities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 temperament</dc:title>
  <dcterms:created xsi:type="dcterms:W3CDTF">2021-10-12T14:17:31Z</dcterms:created>
  <dcterms:modified xsi:type="dcterms:W3CDTF">2021-10-12T14:17:31Z</dcterms:modified>
</cp:coreProperties>
</file>