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element does a Sanguine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humour does a Phlegmatic person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person has the following characteristics: introvert, analytical, detail-orientated and strife for perfection? Name the temperament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temperament has cold and moist qualities?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element of a Choleric?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does a Melancholic person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humor of a Sanguine?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the four temperaments into a medical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characteristics of this person is extrovert, social and enthusiastic. What is their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persons humour is yellow bile. What is their temperament?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temperaments:</dc:title>
  <dcterms:created xsi:type="dcterms:W3CDTF">2021-10-11T07:27:31Z</dcterms:created>
  <dcterms:modified xsi:type="dcterms:W3CDTF">2021-10-11T07:27:31Z</dcterms:modified>
</cp:coreProperties>
</file>