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Submissive, empathetic, indecisive and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the four temperaments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hour many temperaments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Social, extrovert and an attention seeker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Phlegmatic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Proud and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Sensitive, introvert,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temperaments</dc:title>
  <dcterms:created xsi:type="dcterms:W3CDTF">2021-10-11T07:27:37Z</dcterms:created>
  <dcterms:modified xsi:type="dcterms:W3CDTF">2021-10-11T07:27:37Z</dcterms:modified>
</cp:coreProperties>
</file>