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to the Floor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 actually some Drummers, who  are singing while playing the drums.  I´m searching the Drummer, who  released the Album Malibu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Drummer was the first, who  played a drumkit that could fly and  turn upside down and was attached  on rails, to fly around the venue?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Drummer was the first whose  drumkit had two bassdrums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legendary Drummer Ringo Star  whose drumkits Always were the  same brand.  brand was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Rockband Led Zeppelin  released a song,that was written as  a drum solo. Whats the Name of  that song?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 of british Drummer Ringo  Starr, Zak Starkley, who also is a  proffessional Drummer, played  between 2004 and 2008 an a british  band called….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year did John Bohnham,  who passed away by an drug  overdose,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Dave Grohl, the singer and former of  the Foo Fighters is actually a  Drummer, who played  for……….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It´s one part of a drumkit, which are  two cymbals interconnected.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 in the 19th centrury the afro  american slaves, who weren´t  allowed to have Instruments,  created a new Percussion- Instrument, by drumming on  wooden boxes, while sitiing on  them. What´s the Name of his  Instrument?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to the Floor Crossword puzzle</dc:title>
  <dcterms:created xsi:type="dcterms:W3CDTF">2021-10-11T07:28:21Z</dcterms:created>
  <dcterms:modified xsi:type="dcterms:W3CDTF">2021-10-11T07:28:21Z</dcterms:modified>
</cp:coreProperties>
</file>