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Fournier's Gangrene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diabetes    </w:t>
      </w:r>
      <w:r>
        <w:t xml:space="preserve">   inflammation    </w:t>
      </w:r>
      <w:r>
        <w:t xml:space="preserve">   wound    </w:t>
      </w:r>
      <w:r>
        <w:t xml:space="preserve">   fever    </w:t>
      </w:r>
      <w:r>
        <w:t xml:space="preserve">   tachycardia    </w:t>
      </w:r>
      <w:r>
        <w:t xml:space="preserve">   necrosis    </w:t>
      </w:r>
      <w:r>
        <w:t xml:space="preserve">   swelling    </w:t>
      </w:r>
      <w:r>
        <w:t xml:space="preserve">   pain    </w:t>
      </w:r>
      <w:r>
        <w:t xml:space="preserve">   sepsis    </w:t>
      </w:r>
      <w:r>
        <w:t xml:space="preserve">   collaboration    </w:t>
      </w:r>
      <w:r>
        <w:t xml:space="preserve">   comorbidities    </w:t>
      </w:r>
      <w:r>
        <w:t xml:space="preserve">   genitalia    </w:t>
      </w:r>
      <w:r>
        <w:t xml:space="preserve">   perineum    </w:t>
      </w:r>
      <w:r>
        <w:t xml:space="preserve">   fascia    </w:t>
      </w:r>
      <w:r>
        <w:t xml:space="preserve">   bacteria    </w:t>
      </w:r>
      <w:r>
        <w:t xml:space="preserve">   infection    </w:t>
      </w:r>
      <w:r>
        <w:t xml:space="preserve">   nutrition    </w:t>
      </w:r>
      <w:r>
        <w:t xml:space="preserve">   microbes    </w:t>
      </w:r>
      <w:r>
        <w:t xml:space="preserve">   protein    </w:t>
      </w:r>
      <w:r>
        <w:t xml:space="preserve">   nursing    </w:t>
      </w:r>
      <w:r>
        <w:t xml:space="preserve">   antibiotics    </w:t>
      </w:r>
      <w:r>
        <w:t xml:space="preserve">   debridement    </w:t>
      </w:r>
      <w:r>
        <w:t xml:space="preserve">   fournier    </w:t>
      </w:r>
      <w:r>
        <w:t xml:space="preserve">   gangrene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Fournier's Gangrene</dc:title>
  <dcterms:created xsi:type="dcterms:W3CDTF">2021-10-11T07:27:41Z</dcterms:created>
  <dcterms:modified xsi:type="dcterms:W3CDTF">2021-10-11T07:27:41Z</dcterms:modified>
</cp:coreProperties>
</file>