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Fournitures scolaires</w:t>
      </w:r>
    </w:p>
    <w:p>
      <w:pPr>
        <w:pStyle w:val="Questions"/>
      </w:pPr>
      <w:r>
        <w:t xml:space="preserve">1. EUN SEENIGTNNAE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NU -LACATEOIYLNR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AL ELLOC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NUE BTAEL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UN AOSBTUU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ESD OCRSNYA ED ORUCEUL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7. AL EPTUIRNE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NU ERILV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EUN AHESIC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UN DTEUROARNI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NEU OEMMG À FREFEAC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12. UNE OBSERS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NU IHAREC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UN PURETIP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NU RAOYCN À ENMI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EUN CRIAE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SDE IAXCSEU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NU ASC À DOS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NU ATALBEU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ENU LEÈRG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Fournitures scolaires</dc:title>
  <dcterms:created xsi:type="dcterms:W3CDTF">2021-11-30T03:39:51Z</dcterms:created>
  <dcterms:modified xsi:type="dcterms:W3CDTF">2021-11-30T03:39:51Z</dcterms:modified>
</cp:coreProperties>
</file>