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Fourteeners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Holy Cross    </w:t>
      </w:r>
      <w:r>
        <w:t xml:space="preserve">   Sunshine    </w:t>
      </w:r>
      <w:r>
        <w:t xml:space="preserve">   Huron    </w:t>
      </w:r>
      <w:r>
        <w:t xml:space="preserve">   San Luis    </w:t>
      </w:r>
      <w:r>
        <w:t xml:space="preserve">   Wetterhorn    </w:t>
      </w:r>
      <w:r>
        <w:t xml:space="preserve">   Pyramid    </w:t>
      </w:r>
      <w:r>
        <w:t xml:space="preserve">   Redcloud    </w:t>
      </w:r>
      <w:r>
        <w:t xml:space="preserve">   North Maroon    </w:t>
      </w:r>
      <w:r>
        <w:t xml:space="preserve">   Sherman    </w:t>
      </w:r>
      <w:r>
        <w:t xml:space="preserve">   Little Bear    </w:t>
      </w:r>
      <w:r>
        <w:t xml:space="preserve">   Lindsey    </w:t>
      </w:r>
      <w:r>
        <w:t xml:space="preserve">   Ellingwood    </w:t>
      </w:r>
      <w:r>
        <w:t xml:space="preserve">   Culebra    </w:t>
      </w:r>
      <w:r>
        <w:t xml:space="preserve">   Handies    </w:t>
      </w:r>
      <w:r>
        <w:t xml:space="preserve">   Sunlight    </w:t>
      </w:r>
      <w:r>
        <w:t xml:space="preserve">   Conundrum    </w:t>
      </w:r>
      <w:r>
        <w:t xml:space="preserve">   Bierstadt    </w:t>
      </w:r>
      <w:r>
        <w:t xml:space="preserve">   Humboldt    </w:t>
      </w:r>
      <w:r>
        <w:t xml:space="preserve">   Missouri    </w:t>
      </w:r>
      <w:r>
        <w:t xml:space="preserve">   Challenger Point    </w:t>
      </w:r>
      <w:r>
        <w:t xml:space="preserve">   Windom    </w:t>
      </w:r>
      <w:r>
        <w:t xml:space="preserve">   Eolus    </w:t>
      </w:r>
      <w:r>
        <w:t xml:space="preserve">   Snowmass    </w:t>
      </w:r>
      <w:r>
        <w:t xml:space="preserve">   Pikes    </w:t>
      </w:r>
      <w:r>
        <w:t xml:space="preserve">   Capitol    </w:t>
      </w:r>
      <w:r>
        <w:t xml:space="preserve">   Sneffels    </w:t>
      </w:r>
      <w:r>
        <w:t xml:space="preserve">   Democrat    </w:t>
      </w:r>
      <w:r>
        <w:t xml:space="preserve">   El Diente    </w:t>
      </w:r>
      <w:r>
        <w:t xml:space="preserve">   Oxford    </w:t>
      </w:r>
      <w:r>
        <w:t xml:space="preserve">   Tabeguache    </w:t>
      </w:r>
      <w:r>
        <w:t xml:space="preserve">   Maroon    </w:t>
      </w:r>
      <w:r>
        <w:t xml:space="preserve">   Bross    </w:t>
      </w:r>
      <w:r>
        <w:t xml:space="preserve">   Cameron    </w:t>
      </w:r>
      <w:r>
        <w:t xml:space="preserve">   Elbert    </w:t>
      </w:r>
      <w:r>
        <w:t xml:space="preserve">   Evans    </w:t>
      </w:r>
      <w:r>
        <w:t xml:space="preserve">   Fourteeners    </w:t>
      </w:r>
      <w:r>
        <w:t xml:space="preserve">   Castle Peak    </w:t>
      </w:r>
      <w:r>
        <w:t xml:space="preserve">   Columbia    </w:t>
      </w:r>
      <w:r>
        <w:t xml:space="preserve">   Belford    </w:t>
      </w:r>
      <w:r>
        <w:t xml:space="preserve">   Yale    </w:t>
      </w:r>
      <w:r>
        <w:t xml:space="preserve">   Harvard    </w:t>
      </w:r>
      <w:r>
        <w:t xml:space="preserve">   Kit Carson    </w:t>
      </w:r>
      <w:r>
        <w:t xml:space="preserve">   Uncompahgre    </w:t>
      </w:r>
      <w:r>
        <w:t xml:space="preserve">   Princeton    </w:t>
      </w:r>
      <w:r>
        <w:t xml:space="preserve">   Shavano    </w:t>
      </w:r>
      <w:r>
        <w:t xml:space="preserve">   Antero    </w:t>
      </w:r>
      <w:r>
        <w:t xml:space="preserve">   Crestone    </w:t>
      </w:r>
      <w:r>
        <w:t xml:space="preserve">   Blanca    </w:t>
      </w:r>
      <w:r>
        <w:t xml:space="preserve">   Wilson    </w:t>
      </w:r>
      <w:r>
        <w:t xml:space="preserve">   Massive    </w:t>
      </w:r>
      <w:r>
        <w:t xml:space="preserve">   Crestone Needle    </w:t>
      </w:r>
      <w:r>
        <w:t xml:space="preserve">   La Plata    </w:t>
      </w:r>
      <w:r>
        <w:t xml:space="preserve">   Lincoln    </w:t>
      </w:r>
      <w:r>
        <w:t xml:space="preserve">   Grays    </w:t>
      </w:r>
      <w:r>
        <w:t xml:space="preserve">   Quandary    </w:t>
      </w:r>
      <w:r>
        <w:t xml:space="preserve">   Longs    </w:t>
      </w:r>
      <w:r>
        <w:t xml:space="preserve">   Torreys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Fourteeners</dc:title>
  <dcterms:created xsi:type="dcterms:W3CDTF">2021-10-11T07:27:50Z</dcterms:created>
  <dcterms:modified xsi:type="dcterms:W3CDTF">2021-10-11T07:27:50Z</dcterms:modified>
</cp:coreProperties>
</file>