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Fourth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HolyGhost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Goodnews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Immersion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Forgiveness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Article of Faith</dc:title>
  <dcterms:created xsi:type="dcterms:W3CDTF">2021-10-11T07:27:00Z</dcterms:created>
  <dcterms:modified xsi:type="dcterms:W3CDTF">2021-10-11T07:27:00Z</dcterms:modified>
</cp:coreProperties>
</file>