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Fourth Article of 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kind of baptism where a person is completely covered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Laying on of hands for the ______ of the Holy 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principle of the Gospel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Faith and repentance are both ____________ of the Gospel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must have faith in the Lord _______ 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Second principle of the Gospel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Baptism and the laying on of hands are both examples of priesthood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receive the gift of the Holy Ghost by the laying on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Third member of the Godhead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are baptized by immersion for the remission of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Fourth Article of Faith</dc:title>
  <dcterms:created xsi:type="dcterms:W3CDTF">2021-10-31T03:39:40Z</dcterms:created>
  <dcterms:modified xsi:type="dcterms:W3CDTF">2021-10-31T03:39:40Z</dcterms:modified>
</cp:coreProperties>
</file>