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Principals    </w:t>
      </w:r>
      <w:r>
        <w:t xml:space="preserve">   Gospel    </w:t>
      </w:r>
      <w:r>
        <w:t xml:space="preserve">   Ordiances    </w:t>
      </w:r>
      <w:r>
        <w:t xml:space="preserve">   Lord    </w:t>
      </w:r>
      <w:r>
        <w:t xml:space="preserve">   Remission    </w:t>
      </w:r>
      <w:r>
        <w:t xml:space="preserve">   Immersion    </w:t>
      </w:r>
      <w:r>
        <w:t xml:space="preserve">   Baptism    </w:t>
      </w:r>
      <w:r>
        <w:t xml:space="preserve">   Gift    </w:t>
      </w:r>
      <w:r>
        <w:t xml:space="preserve">   Holy    </w:t>
      </w:r>
      <w:r>
        <w:t xml:space="preserve">   Repentance    </w:t>
      </w:r>
      <w:r>
        <w:t xml:space="preserve">   Christ    </w:t>
      </w:r>
      <w:r>
        <w:t xml:space="preserve">   Spirit    </w:t>
      </w:r>
      <w:r>
        <w:t xml:space="preserve">   Jesus    </w:t>
      </w:r>
      <w:r>
        <w:t xml:space="preserve">   Faith    </w:t>
      </w:r>
      <w:r>
        <w:t xml:space="preserve">   Fourth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Article of Faith</dc:title>
  <dcterms:created xsi:type="dcterms:W3CDTF">2021-10-11T07:26:53Z</dcterms:created>
  <dcterms:modified xsi:type="dcterms:W3CDTF">2021-10-11T07:26:53Z</dcterms:modified>
</cp:coreProperties>
</file>