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FRY INSTANT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scene    </w:t>
      </w:r>
      <w:r>
        <w:t xml:space="preserve">   seen    </w:t>
      </w:r>
      <w:r>
        <w:t xml:space="preserve">   covered    </w:t>
      </w:r>
      <w:r>
        <w:t xml:space="preserve">   hold    </w:t>
      </w:r>
      <w:r>
        <w:t xml:space="preserve">   several    </w:t>
      </w:r>
      <w:r>
        <w:t xml:space="preserve">   listen    </w:t>
      </w:r>
      <w:r>
        <w:t xml:space="preserve">   himself    </w:t>
      </w:r>
      <w:r>
        <w:t xml:space="preserve">   remember    </w:t>
      </w:r>
      <w:r>
        <w:t xml:space="preserve">   space    </w:t>
      </w:r>
      <w:r>
        <w:t xml:space="preserve">   questions    </w:t>
      </w:r>
      <w:r>
        <w:t xml:space="preserve">   voice    </w:t>
      </w:r>
      <w:r>
        <w:t xml:space="preserve">   read    </w:t>
      </w:r>
      <w:r>
        <w:t xml:space="preserve">   red    </w:t>
      </w:r>
      <w:r>
        <w:t xml:space="preserve">   become    </w:t>
      </w:r>
      <w:r>
        <w:t xml:space="preserve">   friends    </w:t>
      </w:r>
      <w:r>
        <w:t xml:space="preserve">   peace    </w:t>
      </w:r>
      <w:r>
        <w:t xml:space="preserve">   piece    </w:t>
      </w:r>
      <w:r>
        <w:t xml:space="preserve">   new    </w:t>
      </w:r>
      <w:r>
        <w:t xml:space="preserve">   knew    </w:t>
      </w:r>
      <w:r>
        <w:t xml:space="preserve">   measure    </w:t>
      </w:r>
      <w:r>
        <w:t xml:space="preserve">   unusually    </w:t>
      </w:r>
      <w:r>
        <w:t xml:space="preserve">   usually    </w:t>
      </w:r>
      <w:r>
        <w:t xml:space="preserve">   ours    </w:t>
      </w:r>
      <w:r>
        <w:t xml:space="preserve">   hours    </w:t>
      </w:r>
      <w:r>
        <w:t xml:space="preserve">   however    </w:t>
      </w:r>
      <w:r>
        <w:t xml:space="preserve">   toward    </w:t>
      </w:r>
      <w:r>
        <w:t xml:space="preserve">   certain    </w:t>
      </w:r>
      <w:r>
        <w:t xml:space="preserve">   figure    </w:t>
      </w:r>
      <w:r>
        <w:t xml:space="preserve">   ground    </w:t>
      </w:r>
      <w:r>
        <w:t xml:space="preserve">   no    </w:t>
      </w:r>
      <w:r>
        <w:t xml:space="preserve">   know    </w:t>
      </w:r>
      <w:r>
        <w:t xml:space="preserve">   heard    </w:t>
      </w:r>
      <w:r>
        <w:t xml:space="preserve">   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FRY INSTANT WORDS</dc:title>
  <dcterms:created xsi:type="dcterms:W3CDTF">2021-10-11T07:26:43Z</dcterms:created>
  <dcterms:modified xsi:type="dcterms:W3CDTF">2021-10-11T07:26:43Z</dcterms:modified>
</cp:coreProperties>
</file>