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Sristi    </w:t>
      </w:r>
      <w:r>
        <w:t xml:space="preserve">   Tanish    </w:t>
      </w:r>
      <w:r>
        <w:t xml:space="preserve">   Nandana    </w:t>
      </w:r>
      <w:r>
        <w:t xml:space="preserve">   Harshini    </w:t>
      </w:r>
      <w:r>
        <w:t xml:space="preserve">   Sam    </w:t>
      </w:r>
      <w:r>
        <w:t xml:space="preserve">   Richard    </w:t>
      </w:r>
      <w:r>
        <w:t xml:space="preserve">   Sahil    </w:t>
      </w:r>
      <w:r>
        <w:t xml:space="preserve">   Xavier    </w:t>
      </w:r>
      <w:r>
        <w:t xml:space="preserve">   Ashleigh    </w:t>
      </w:r>
      <w:r>
        <w:t xml:space="preserve">   Richnew    </w:t>
      </w:r>
      <w:r>
        <w:t xml:space="preserve">   Audrey    </w:t>
      </w:r>
      <w:r>
        <w:t xml:space="preserve">   Rishabh    </w:t>
      </w:r>
      <w:r>
        <w:t xml:space="preserve">   Chaaya    </w:t>
      </w:r>
      <w:r>
        <w:t xml:space="preserve">   Suhan    </w:t>
      </w:r>
      <w:r>
        <w:t xml:space="preserve">   Tarikah    </w:t>
      </w:r>
      <w:r>
        <w:t xml:space="preserve">   Aarav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</dc:title>
  <dcterms:created xsi:type="dcterms:W3CDTF">2021-10-11T07:27:48Z</dcterms:created>
  <dcterms:modified xsi:type="dcterms:W3CDTF">2021-10-11T07:27:48Z</dcterms:modified>
</cp:coreProperties>
</file>